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05-585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Клюшниченко</w:t>
      </w:r>
      <w:r>
        <w:rPr>
          <w:rFonts w:ascii="Times New Roman" w:eastAsia="Times New Roman" w:hAnsi="Times New Roman" w:cs="Times New Roman"/>
        </w:rPr>
        <w:t xml:space="preserve"> Георгия Михайловича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7"/>
          <w:rFonts w:ascii="Times New Roman" w:eastAsia="Times New Roman" w:hAnsi="Times New Roman" w:cs="Times New Roman"/>
        </w:rPr>
        <w:t>...</w:t>
      </w:r>
      <w:r>
        <w:rPr>
          <w:rStyle w:val="cat-UserDefinedgrp-23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10.01.2024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Клюшниченко</w:t>
      </w:r>
      <w:r>
        <w:rPr>
          <w:rFonts w:ascii="Times New Roman" w:eastAsia="Times New Roman" w:hAnsi="Times New Roman" w:cs="Times New Roman"/>
        </w:rPr>
        <w:t xml:space="preserve"> Г.М.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зарегистрированный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3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№18810586231019027092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19.10.2023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Клюшниченко</w:t>
      </w:r>
      <w:r>
        <w:rPr>
          <w:rFonts w:ascii="Times New Roman" w:eastAsia="Times New Roman" w:hAnsi="Times New Roman" w:cs="Times New Roman"/>
        </w:rPr>
        <w:t xml:space="preserve"> Г.М. в судебном заседании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в совершении правонарушения не оспаривал, пояснил, что штраф своевременно не оплатил ввиду отсутствия денежных средств.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Клюшниченко</w:t>
      </w:r>
      <w:r>
        <w:rPr>
          <w:rFonts w:ascii="Times New Roman" w:eastAsia="Times New Roman" w:hAnsi="Times New Roman" w:cs="Times New Roman"/>
        </w:rPr>
        <w:t xml:space="preserve"> Г.М., 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ЦАФАП в ОДД ГИБДД УМВД России по ХМАО-Югре 19.10.2023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Клюшниченко</w:t>
      </w:r>
      <w:r>
        <w:rPr>
          <w:rFonts w:ascii="Times New Roman" w:eastAsia="Times New Roman" w:hAnsi="Times New Roman" w:cs="Times New Roman"/>
        </w:rPr>
        <w:t xml:space="preserve"> Г.М.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>ением наказания в виде штрафа 5</w:t>
      </w:r>
      <w:r>
        <w:rPr>
          <w:rFonts w:ascii="Times New Roman" w:eastAsia="Times New Roman" w:hAnsi="Times New Roman" w:cs="Times New Roman"/>
        </w:rPr>
        <w:t>00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№18810586231019027092 от 19.10.2023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31.10.2023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09.01.2024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Клюшниченко</w:t>
      </w:r>
      <w:r>
        <w:rPr>
          <w:rFonts w:ascii="Times New Roman" w:eastAsia="Times New Roman" w:hAnsi="Times New Roman" w:cs="Times New Roman"/>
        </w:rPr>
        <w:t xml:space="preserve"> Г.М.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Клюшниченко</w:t>
      </w:r>
      <w:r>
        <w:rPr>
          <w:rFonts w:ascii="Times New Roman" w:eastAsia="Times New Roman" w:hAnsi="Times New Roman" w:cs="Times New Roman"/>
        </w:rPr>
        <w:t xml:space="preserve"> Г.М.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18810886240920014226 от 27.02.2024</w:t>
      </w:r>
      <w:r>
        <w:rPr>
          <w:rFonts w:ascii="Times New Roman" w:eastAsia="Times New Roman" w:hAnsi="Times New Roman" w:cs="Times New Roman"/>
        </w:rPr>
        <w:t xml:space="preserve">, копией </w:t>
      </w:r>
      <w:r>
        <w:rPr>
          <w:rFonts w:ascii="Times New Roman" w:eastAsia="Times New Roman" w:hAnsi="Times New Roman" w:cs="Times New Roman"/>
        </w:rPr>
        <w:t xml:space="preserve">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№18810586231019027092 от 19.10.2023</w:t>
      </w:r>
      <w:r>
        <w:rPr>
          <w:rFonts w:ascii="Times New Roman" w:eastAsia="Times New Roman" w:hAnsi="Times New Roman" w:cs="Times New Roman"/>
        </w:rPr>
        <w:t>, копией карточки учета транспортного средства, копией выписки из ГИС ГМП по состоянию на 27.02.2024.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Клюшниченко</w:t>
      </w:r>
      <w:r>
        <w:rPr>
          <w:rFonts w:ascii="Times New Roman" w:eastAsia="Times New Roman" w:hAnsi="Times New Roman" w:cs="Times New Roman"/>
        </w:rPr>
        <w:t xml:space="preserve"> Г.М.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Клюшниченко</w:t>
      </w:r>
      <w:r>
        <w:rPr>
          <w:rFonts w:ascii="Times New Roman" w:eastAsia="Times New Roman" w:hAnsi="Times New Roman" w:cs="Times New Roman"/>
        </w:rPr>
        <w:t xml:space="preserve"> Г.М.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Клюшниченко</w:t>
      </w:r>
      <w:r>
        <w:rPr>
          <w:rFonts w:ascii="Times New Roman" w:eastAsia="Times New Roman" w:hAnsi="Times New Roman" w:cs="Times New Roman"/>
        </w:rPr>
        <w:t xml:space="preserve"> Георгия Михайловича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>нистративного штрафа в размере 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0412365400725005852420131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9">
    <w:name w:val="cat-UserDefined grp-23 rplc-9"/>
    <w:basedOn w:val="DefaultParagraphFont"/>
  </w:style>
  <w:style w:type="character" w:customStyle="1" w:styleId="cat-UserDefinedgrp-23rplc-14">
    <w:name w:val="cat-UserDefined grp-23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